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你不必是富人</w:t>
      </w:r>
    </w:p>
    <w:p>
      <w:r>
        <w:rPr>
          <w:rFonts w:ascii="宋体" w:hAnsi="宋体" w:eastAsia="宋体"/>
          <w:sz w:val="24"/>
        </w:rPr>
        <w:t>（美）琴恩·查兹基（Jean Chatzky）著；李莉萍译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你不必是富人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（美）琴恩·查兹基（Jean Chatzky）著；李莉萍译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本书出售、求购地址：https://www.jiaokey.com/book/detail/12051708.html</w:t>
      </w:r>
    </w:p>
    <w:p>
      <w:r>
        <w:t>更多相关图书推荐：https://www.jiaokey.com</w:t>
      </w:r>
    </w:p>
    <w:p>
      <w:r>
        <w:t>（美）琴恩·查兹基（Jean Chatzky）著；李莉萍译 其他作品：https://www.jiaokey.com/tag/（美）琴恩·查兹基（Jean Chatzky）著；李莉萍译.html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关键词搜索：https://www.jiaokey.com/tag/你不必是富人.html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