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陆相层序地层学分析技术  油气勘探工业化应用指南</w:t>
      </w:r>
    </w:p>
    <w:p>
      <w:r>
        <w:rPr>
          <w:rFonts w:ascii="宋体" w:hAnsi="宋体" w:eastAsia="宋体"/>
          <w:sz w:val="24"/>
        </w:rPr>
        <w:t>邹才能，池英柳，李明等著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陆相层序地层学分析技术  油气勘探工业化应用指南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邹才能，池英柳，李明等著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本书出售、求购地址：https://www.jiaokey.com/book/detail/12051706.html</w:t>
      </w:r>
    </w:p>
    <w:p>
      <w:r>
        <w:t>更多相关图书推荐：https://www.jiaokey.com</w:t>
      </w:r>
    </w:p>
    <w:p>
      <w:r>
        <w:t>邹才能，池英柳，李明等著 其他作品：https://www.jiaokey.com/tag/邹才能，池英柳，李明等著.html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关键词搜索：https://www.jiaokey.com/tag/陆相层序地层学分析技术  油气勘探工业化应用指南.html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