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遗迹学在沉积环境分析和层序地层学研究中的应用</w:t>
      </w:r>
    </w:p>
    <w:p>
      <w:r>
        <w:rPr>
          <w:rFonts w:ascii="宋体" w:hAnsi="宋体" w:eastAsia="宋体"/>
          <w:sz w:val="24"/>
        </w:rPr>
        <w:t>齐永安，胡斌，张国成著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遗迹学在沉积环境分析和层序地层学研究中的应用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齐永安，胡斌，张国成著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本书出售、求购地址：https://www.jiaokey.com/book/detail/12051700.html</w:t>
      </w:r>
    </w:p>
    <w:p>
      <w:r>
        <w:t>更多相关图书推荐：https://www.jiaokey.com</w:t>
      </w:r>
    </w:p>
    <w:p>
      <w:r>
        <w:t>齐永安，胡斌，张国成著 其他作品：https://www.jiaokey.com/tag/齐永安，胡斌，张国成著.html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关键词搜索：https://www.jiaokey.com/tag/遗迹学在沉积环境分析和层序地层学研究中的应用.html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