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书名：低压水轮发电机组运行与维修</w:t>
      </w:r>
    </w:p>
    <w:p>
      <w:r>
        <w:t>作者：马金华，梅荣柱编著</w:t>
      </w:r>
    </w:p>
    <w:p>
      <w:r>
        <w:t>出版社：南京：河海大学出版社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低压水轮发电机组运行与维修 评论地址：https://www.jiaokey.com/book/detail/12051690.html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