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带着兄弟们挣钱  打造最有效率的钢铁团队</w:t>
      </w:r>
    </w:p>
    <w:p>
      <w:r>
        <w:rPr>
          <w:rFonts w:ascii="宋体" w:hAnsi="宋体" w:eastAsia="宋体"/>
          <w:sz w:val="24"/>
        </w:rPr>
        <w:t>辛月著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1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带着兄弟们挣钱  打造最有效率的钢铁团队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企业管理-组织管理学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本书出售、求购地址：https://www.jiaokey.com/book/detail/12051669.html</w:t>
      </w:r>
    </w:p>
    <w:p>
      <w:r>
        <w:t>更多相关图书推荐：https://www.jiaokey.com</w:t>
      </w:r>
    </w:p>
    <w:p>
      <w:r>
        <w:t>辛月著 其他作品：https://www.jiaokey.com/tag/辛月著.html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关键词搜索：https://www.jiaokey.com/tag/企业管理-组织管理学.html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