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CEO思考法</w:t>
      </w:r>
    </w:p>
    <w:p>
      <w:r>
        <w:rPr>
          <w:rFonts w:ascii="宋体" w:hAnsi="宋体" w:eastAsia="宋体"/>
          <w:sz w:val="24"/>
        </w:rPr>
        <w:t>（英）哈里·阿尔德著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1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（英）哈里·阿尔德著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企业管理-行政管理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本书出售、求购地址：https://www.jiaokey.com/book/detail/12051668.html</w:t>
      </w:r>
    </w:p>
    <w:p>
      <w:r>
        <w:t>更多相关图书推荐：https://www.jiaokey.com</w:t>
      </w:r>
    </w:p>
    <w:p>
      <w:r>
        <w:t>（英）哈里·阿尔德著 其他作品：https://www.jiaokey.com/tag/（英）哈里·阿尔德著.html</w:t>
      </w:r>
    </w:p>
    <w:p>
      <w:r>
        <w:t>海口:南海出版公司,2008.01 出版图书：https://www.jiaokey.com/tag/海口:南海出版公司,2008.01.html</w:t>
      </w:r>
    </w:p>
    <w:p>
      <w:r>
        <w:t>关键词搜索：https://www.jiaokey.com/tag/企业管理-行政管理.html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