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招贤纳士自有道</w:t>
      </w:r>
    </w:p>
    <w:p>
      <w:r>
        <w:rPr>
          <w:rFonts w:ascii="宋体" w:hAnsi="宋体" w:eastAsia="宋体"/>
          <w:sz w:val="24"/>
        </w:rPr>
        <w:t>（美）Lance A.Berger，（美）Dorothy R.Berger编著；黎志伟，王苏姗等译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招贤纳士自有道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（美）Lance A.Berger，（美）Dorothy R.Berger编著；黎志伟，王苏姗等译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本书出售、求购地址：https://www.jiaokey.com/book/detail/12051665.html</w:t>
      </w:r>
    </w:p>
    <w:p>
      <w:r>
        <w:t>更多相关图书推荐：https://www.jiaokey.com</w:t>
      </w:r>
    </w:p>
    <w:p>
      <w:r>
        <w:t>（美）Lance A.Berger，（美）Dorothy R.Berger编著；黎志伟，王苏姗等译 其他作品：https://www.jiaokey.com/tag/（美）Lance A.Berger，（美）Dorothy R.Berger编著；黎志伟，王苏姗等译.html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关键词搜索：https://www.jiaokey.com/tag/招贤纳士自有道.html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