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为自己架一座桥  个人与组织转型的成功宝典</w:t>
      </w:r>
    </w:p>
    <w:p>
      <w:r>
        <w:rPr>
          <w:rFonts w:ascii="宋体" w:hAnsi="宋体" w:eastAsia="宋体"/>
          <w:sz w:val="24"/>
        </w:rPr>
        <w:t>（美）罗伯特·E.奎恩（Robert E. Quinn）著；黄邦艳，栾胜译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为自己架一座桥  个人与组织转型的成功宝典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（美）罗伯特·E.奎恩（Robert E. Quinn）著；黄邦艳，栾胜译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本书出售、求购地址：https://www.jiaokey.com/book/detail/12051659.html</w:t>
      </w:r>
    </w:p>
    <w:p>
      <w:r>
        <w:t>更多相关图书推荐：https://www.jiaokey.com</w:t>
      </w:r>
    </w:p>
    <w:p>
      <w:r>
        <w:t>（美）罗伯特·E.奎恩（Robert E. Quinn）著；黄邦艳，栾胜译 其他作品：https://www.jiaokey.com/tag/（美）罗伯特·E.奎恩（Robert E. Quinn）著；黄邦艳，栾胜译.html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关键词搜索：https://www.jiaokey.com/tag/为自己架一座桥  个人与组织转型的成功宝典.html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