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招聘与甄选完全工具箱</w:t>
      </w:r>
    </w:p>
    <w:p>
      <w:r>
        <w:rPr>
          <w:rFonts w:ascii="宋体" w:hAnsi="宋体" w:eastAsia="宋体"/>
          <w:sz w:val="24"/>
        </w:rPr>
        <w:t>（英）格伦·福克斯（Glen Fox），（英）迪安·泰勒（Dean Taylor）著；李海龙，金凤斐译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招聘与甄选完全工具箱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（英）格伦·福克斯（Glen Fox），（英）迪安·泰勒（Dean Taylor）著；李海龙，金凤斐译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本书出售、求购地址：https://www.jiaokey.com/book/detail/12051657.html</w:t>
      </w:r>
    </w:p>
    <w:p>
      <w:r>
        <w:t>更多相关图书推荐：https://www.jiaokey.com</w:t>
      </w:r>
    </w:p>
    <w:p>
      <w:r>
        <w:t>（英）格伦·福克斯（Glen Fox），（英）迪安·泰勒（Dean Taylor）著；李海龙，金凤斐译 其他作品：https://www.jiaokey.com/tag/（英）格伦·福克斯（Glen Fox），（英）迪安·泰勒（Dean Taylor）著；李海龙，金凤斐译.html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关键词搜索：https://www.jiaokey.com/tag/招聘与甄选完全工具箱.html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