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流动人口与经济发展的测度和评价</w:t>
      </w:r>
    </w:p>
    <w:p>
      <w:r>
        <w:rPr>
          <w:rFonts w:ascii="宋体" w:hAnsi="宋体" w:eastAsia="宋体"/>
          <w:sz w:val="24"/>
        </w:rPr>
        <w:t>漆莉莉著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流动人口与经济发展的测度和评价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本书出售、求购地址：https://www.jiaokey.com/book/detail/12051656.html</w:t>
      </w:r>
    </w:p>
    <w:p>
      <w:r>
        <w:t>更多相关图书推荐：https://www.jiaokey.com</w:t>
      </w:r>
    </w:p>
    <w:p>
      <w:r>
        <w:t>漆莉莉著 其他作品：https://www.jiaokey.com/tag/漆莉莉著.html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关键词搜索：https://www.jiaokey.com/tag/流动人口与经济发展的测度和评价.html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