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书名：性别与科学读本</w:t>
      </w:r>
    </w:p>
    <w:p>
      <w:r>
        <w:t>作者：章梅芳，刘兵编著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性别与科学读本 评论地址：https://www.jiaokey.com/book/detail/12051654.html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