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游荡型河流演变及模拟</w:t>
      </w:r>
    </w:p>
    <w:p>
      <w:r>
        <w:rPr>
          <w:rFonts w:ascii="宋体" w:hAnsi="宋体" w:eastAsia="宋体"/>
          <w:sz w:val="24"/>
        </w:rPr>
        <w:t>王光谦，张红武，夏军强著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游荡型河流演变及模拟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王光谦，张红武，夏军强著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本书出售、求购地址：https://www.jiaokey.com/book/detail/12051642.html</w:t>
      </w:r>
    </w:p>
    <w:p>
      <w:r>
        <w:t>更多相关图书推荐：https://www.jiaokey.com</w:t>
      </w:r>
    </w:p>
    <w:p>
      <w:r>
        <w:t>王光谦，张红武，夏军强著 其他作品：https://www.jiaokey.com/tag/王光谦，张红武，夏军强著.html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关键词搜索：https://www.jiaokey.com/tag/游荡型河流演变及模拟.html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