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乡土伦理  一种跨学科视野中的“地方性道德知识”探究</w:t>
      </w:r>
    </w:p>
    <w:p>
      <w:r>
        <w:rPr>
          <w:rFonts w:ascii="宋体" w:hAnsi="宋体" w:eastAsia="宋体"/>
          <w:sz w:val="24"/>
        </w:rPr>
        <w:t>王露璐著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乡土伦理  一种跨学科视野中的“地方性道德知识”探究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本书出售、求购地址：https://www.jiaokey.com/book/detail/12051622.html</w:t>
      </w:r>
    </w:p>
    <w:p>
      <w:r>
        <w:t>更多相关图书推荐：https://www.jiaokey.com</w:t>
      </w:r>
    </w:p>
    <w:p>
      <w:r>
        <w:t>王露璐著 其他作品：https://www.jiaokey.com/tag/王露璐著.html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关键词搜索：https://www.jiaokey.com/tag/乡土伦理  一种跨学科视野中的“地方性道德知识”探究.html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