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书名：中国早期地震台历史地震图鉴  第3卷  青岛市观象台  1912-1925  重庆北碚地震台  1943-1946  南京水晶台地震台  1947-1948</w:t>
      </w:r>
    </w:p>
    <w:p>
      <w:r>
        <w:t>作者:阴朝民，房明山主编；房明山，宋彦云（卷）主编；中国地震局监测预报司编</w:t>
      </w:r>
    </w:p>
    <w:p>
      <w:r>
        <w:t>出版社:北京:地震出版社,2005.05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中国早期地震台历史地震图鉴  第3卷  青岛市观象台  1912-1925  重庆北碚地震台  1943-1946  南京水晶台地震台  1947-1948评论地址：https://www.jiaokey.com/book/detail/12051608.html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