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中国行政管理概论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本书出售、求购地址：https://www.jiaokey.com/book/detail/12051590.html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关键词搜索：https://www.jiaokey.com/tag/中国行政管理概论.html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