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书名：共性技术R&amp;D战略 整合技术预见和产业预见</w:t>
      </w:r>
    </w:p>
    <w:p>
      <w:r>
        <w:t>作者：吴伟强，万劲波，陈玉瑞著</w:t>
      </w:r>
    </w:p>
    <w:p>
      <w:r>
        <w:t>出版社：杭州：浙江人民出版社</w:t>
      </w:r>
    </w:p>
    <w:p>
      <w:r>
        <w:t>出版日期：2005.05</w:t>
      </w:r>
    </w:p>
    <w:p>
      <w:r>
        <w:t>总页数：342</w:t>
      </w:r>
    </w:p>
    <w:p>
      <w:r>
        <w:t>更多请访问教客网: www.jiaokey.com</w:t>
      </w:r>
    </w:p>
    <w:p>
      <w:r>
        <w:t>共性技术R&amp;D战略 整合技术预见和产业预见 评论地址：https://www.jiaokey.com/book/detail/12051578.html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