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亚洲近现代战争简史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亚洲近现代战争简史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本书出售、求购地址：https://www.jiaokey.com/book/detail/12051576.html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关键词搜索：https://www.jiaokey.com/tag/亚洲近现代战争简史.html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