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书名：魔法记忆  快速记忆完全攻略</w:t>
      </w:r>
    </w:p>
    <w:p>
      <w:r>
        <w:t>作者：（德）克里斯蒂安娜·史丹尔著；杜子倩译</w:t>
      </w:r>
    </w:p>
    <w:p>
      <w:r>
        <w:t>出版社：上海：复旦大学出版社</w:t>
      </w:r>
    </w:p>
    <w:p>
      <w:r>
        <w:t>出版日期：2007.03</w:t>
      </w:r>
    </w:p>
    <w:p>
      <w:r>
        <w:t>总页数：202</w:t>
      </w:r>
    </w:p>
    <w:p>
      <w:r>
        <w:t>更多请访问教客网: www.jiaokey.com</w:t>
      </w:r>
    </w:p>
    <w:p>
      <w:r>
        <w:t>魔法记忆  快速记忆完全攻略 评论地址：https://www.jiaokey.com/book/detail/12051566.html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