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书名：红颜史 神话、历史、文学和电影中的祸水红颜 from the original bad girls to women on top</w:t>
      </w:r>
    </w:p>
    <w:p>
      <w:r>
        <w:t>作者：（加）珍·毕林赫斯特（Jane Billinghurst）著；庄靖译</w:t>
      </w:r>
    </w:p>
    <w:p>
      <w:r>
        <w:t>出版社：长沙：湖南文艺出版社</w:t>
      </w:r>
    </w:p>
    <w:p>
      <w:r>
        <w:t>出版日期：2007.06</w:t>
      </w:r>
    </w:p>
    <w:p>
      <w:r>
        <w:t>总页数：172</w:t>
      </w:r>
    </w:p>
    <w:p>
      <w:r>
        <w:t>更多请访问教客网: www.jiaokey.com</w:t>
      </w:r>
    </w:p>
    <w:p>
      <w:r>
        <w:t>红颜史 神话、历史、文学和电影中的祸水红颜 from the original bad girls to women on top 评论地址：https://www.jiaokey.com/book/detail/12051555.html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