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施工企业定额编制与应用指南  第2版</w:t>
      </w:r>
    </w:p>
    <w:p>
      <w:r>
        <w:rPr>
          <w:rFonts w:ascii="宋体" w:hAnsi="宋体" w:eastAsia="宋体"/>
          <w:sz w:val="24"/>
        </w:rPr>
        <w:t>姜早龙，宁艳芳，徐玉堂编著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施工企业定额编制与应用指南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姜早龙，宁艳芳，徐玉堂编著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本书出售、求购地址：https://www.jiaokey.com/book/detail/12051539.html</w:t>
      </w:r>
    </w:p>
    <w:p>
      <w:r>
        <w:t>更多相关图书推荐：https://www.jiaokey.com</w:t>
      </w:r>
    </w:p>
    <w:p>
      <w:r>
        <w:t>姜早龙，宁艳芳，徐玉堂编著 其他作品：https://www.jiaokey.com/tag/姜早龙，宁艳芳，徐玉堂编著.html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关键词搜索：https://www.jiaokey.com/tag/施工企业定额编制与应用指南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