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公务员公共管理核心内容读本</w:t>
      </w:r>
    </w:p>
    <w:p>
      <w:r>
        <w:rPr>
          <w:rFonts w:ascii="宋体" w:hAnsi="宋体" w:eastAsia="宋体"/>
          <w:sz w:val="24"/>
        </w:rPr>
        <w:t>汪玉凯主编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公务员公共管理核心内容读本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本书出售、求购地址：https://www.jiaokey.com/book/detail/12051502.html</w:t>
      </w:r>
    </w:p>
    <w:p>
      <w:r>
        <w:t>更多相关图书推荐：https://www.jiaokey.com</w:t>
      </w:r>
    </w:p>
    <w:p>
      <w:r>
        <w:t>汪玉凯主编 其他作品：https://www.jiaokey.com/tag/汪玉凯主编.html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关键词搜索：https://www.jiaokey.com/tag/公务员公共管理核心内容读本.html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