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世界成功管理经典智慧全集  优秀管理人员都应懂得的管理精髓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世界成功管理经典智慧全集  优秀管理人员都应懂得的管理精髓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本书出售、求购地址：https://www.jiaokey.com/book/detail/12051482.html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关键词搜索：https://www.jiaokey.com/tag/世界成功管理经典智慧全集  优秀管理人员都应懂得的管理精髓.html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