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法院专递方式邮寄送达民事诉讼文书知识读本</w:t>
      </w:r>
    </w:p>
    <w:p>
      <w:r>
        <w:rPr>
          <w:rFonts w:ascii="宋体" w:hAnsi="宋体" w:eastAsia="宋体"/>
          <w:sz w:val="24"/>
        </w:rPr>
        <w:t>黄松有主编；程新文等撰稿；最高人民法院民事审判第一庭，国家邮政局速递局编著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法院专递方式邮寄送达民事诉讼文书知识读本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黄松有主编；程新文等撰稿；最高人民法院民事审判第一庭，国家邮政局速递局编著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本书出售、求购地址：https://www.jiaokey.com/book/detail/12051473.html</w:t>
      </w:r>
    </w:p>
    <w:p>
      <w:r>
        <w:t>更多相关图书推荐：https://www.jiaokey.com</w:t>
      </w:r>
    </w:p>
    <w:p>
      <w:r>
        <w:t>黄松有主编；程新文等撰稿；最高人民法院民事审判第一庭，国家邮政局速递局编著 其他作品：https://www.jiaokey.com/tag/黄松有主编；程新文等撰稿；最高人民法院民事审判第一庭，国家邮政局速递局编著.html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关键词搜索：https://www.jiaokey.com/tag/法院专递方式邮寄送达民事诉讼文书知识读本.html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