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书名：你能战胜心脏病-怎样打败美国头号杀手  第3版  怎样打败美国头号杀手  第3版</w:t>
      </w:r>
    </w:p>
    <w:p>
      <w:r>
        <w:t>作者：（美）索瓦齐著</w:t>
      </w:r>
    </w:p>
    <w:p>
      <w:r>
        <w:t>出版社：上海：复旦大学出版社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你能战胜心脏病-怎样打败美国头号杀手  第3版  怎样打败美国头号杀手  第3版 评论地址：https://www.jiaokey.com/book/detail/12051460.html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