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书名：每个女人都是护士 What it is and what it is not</w:t>
      </w:r>
    </w:p>
    <w:p>
      <w:r>
        <w:t>作者:（英）佛罗伦斯·南丁格尔（Florence Nightingale）著；李红兴译</w:t>
      </w:r>
    </w:p>
    <w:p>
      <w:r>
        <w:t>出版社:北京：中国妇女出版社</w:t>
      </w:r>
    </w:p>
    <w:p>
      <w:r>
        <w:t>出版日期：2005.04</w:t>
      </w:r>
    </w:p>
    <w:p>
      <w:r>
        <w:t>总页数：211</w:t>
      </w:r>
    </w:p>
    <w:p>
      <w:r>
        <w:t>更多请访问教客网:www.jiaokey.com</w:t>
      </w:r>
    </w:p>
    <w:p>
      <w:r>
        <w:t>每个女人都是护士 What it is and what it is not评论地址：https://www.jiaokey.com/book/detail/12051454.html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