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家常汤煲1001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家常汤煲1001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本书出售、求购地址：https://www.jiaokey.com/book/detail/12051430.html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关键词搜索：https://www.jiaokey.com/tag/家常汤煲1001.html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