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书名：20分钟教你做果冻·冰品</w:t>
      </w:r>
    </w:p>
    <w:p>
      <w:r>
        <w:t>作者：周淑玲著</w:t>
      </w:r>
    </w:p>
    <w:p>
      <w:r>
        <w:t>出版社：长沙：湖南科学技术出版社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20分钟教你做果冻·冰品 评论地址：https://www.jiaokey.com/book/detail/12051370.html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