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书名：城乡建设中的现代测绘高新技术研究与应用</w:t>
      </w:r>
    </w:p>
    <w:p>
      <w:r>
        <w:t>作者：重庆市测绘学会编</w:t>
      </w:r>
    </w:p>
    <w:p>
      <w:r>
        <w:t>出版社：成都：西南交通大学出版社</w:t>
      </w:r>
    </w:p>
    <w:p>
      <w:r>
        <w:t>出版日期：2008.03</w:t>
      </w:r>
    </w:p>
    <w:p>
      <w:r>
        <w:t>总页数：477</w:t>
      </w:r>
    </w:p>
    <w:p>
      <w:r>
        <w:t>更多请访问教客网: www.jiaokey.com</w:t>
      </w:r>
    </w:p>
    <w:p>
      <w:r>
        <w:t>城乡建设中的现代测绘高新技术研究与应用 评论地址：https://www.jiaokey.com/book/detail/12051366.html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