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书名：汽车轮胎维修入门</w:t>
      </w:r>
    </w:p>
    <w:p>
      <w:r>
        <w:t>作者：何国强主编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汽车轮胎维修入门 评论地址：https://www.jiaokey.com/book/detail/12051351.html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