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金融衍生产品定价的数学模型与案例分析</w:t>
      </w:r>
    </w:p>
    <w:p>
      <w:r>
        <w:rPr>
          <w:rFonts w:ascii="宋体" w:hAnsi="宋体" w:eastAsia="宋体"/>
          <w:sz w:val="24"/>
        </w:rPr>
        <w:t>姜礼尚，徐承龙，任学敏等著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金融衍生产品定价的数学模型与案例分析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姜礼尚，徐承龙，任学敏等著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本书出售、求购地址：https://www.jiaokey.com/book/detail/12051333.html</w:t>
      </w:r>
    </w:p>
    <w:p>
      <w:r>
        <w:t>更多相关图书推荐：https://www.jiaokey.com</w:t>
      </w:r>
    </w:p>
    <w:p>
      <w:r>
        <w:t>姜礼尚，徐承龙，任学敏等著 其他作品：https://www.jiaokey.com/tag/姜礼尚，徐承龙，任学敏等著.html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关键词搜索：https://www.jiaokey.com/tag/金融衍生产品定价的数学模型与案例分析.html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