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公司不是吹出来的 好主意如何变成大生意 eng</w:t>
      </w:r>
    </w:p>
    <w:p>
      <w:r>
        <w:rPr>
          <w:rFonts w:ascii="宋体" w:hAnsi="宋体" w:eastAsia="宋体"/>
          <w:sz w:val="24"/>
        </w:rPr>
        <w:t>（英）迈克·索森，（英）克里斯·韦斯特著；熊晓霞译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1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公司不是吹出来的 好主意如何变成大生意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（英）迈克·索森，（英）克里斯·韦斯特著；熊晓霞译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公司-企业管理-公司-企业管理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本书出售、求购地址：https://www.jiaokey.com/book/detail/12051300.html</w:t>
      </w:r>
    </w:p>
    <w:p>
      <w:r>
        <w:t>更多相关图书推荐：https://www.jiaokey.com</w:t>
      </w:r>
    </w:p>
    <w:p>
      <w:r>
        <w:t>（英）迈克·索森，（英）克里斯·韦斯特著；熊晓霞译 其他作品：https://www.jiaokey.com/tag/（英）迈克·索森，（英）克里斯·韦斯特著；熊晓霞译.html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关键词搜索：https://www.jiaokey.com/tag/公司-企业管理-公司-企业管理.html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