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俄罗斯的银行体制和信贷企业研究</w:t>
      </w:r>
    </w:p>
    <w:p>
      <w:r>
        <w:rPr>
          <w:rFonts w:ascii="宋体" w:hAnsi="宋体" w:eastAsia="宋体"/>
          <w:sz w:val="24"/>
        </w:rPr>
        <w:t>朱显平著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12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俄罗斯的银行体制和信贷企业研究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朱显平著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银行管理体制-研究-俄罗斯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本书出售、求购地址：https://www.jiaokey.com/book/detail/12051276.html</w:t>
      </w:r>
    </w:p>
    <w:p>
      <w:r>
        <w:t>更多相关图书推荐：https://www.jiaokey.com</w:t>
      </w:r>
    </w:p>
    <w:p>
      <w:r>
        <w:t>朱显平著 其他作品：https://www.jiaokey.com/tag/朱显平著.html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关键词搜索：https://www.jiaokey.com/tag/银行管理体制-研究-俄罗斯.html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