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书名：微积分与比萨饼</w:t>
      </w:r>
    </w:p>
    <w:p>
      <w:r>
        <w:t>作者：（美）克利福德 A. 皮科夫（Clifford A. Pickover）著；马黎黎，陈颖涛译</w:t>
      </w:r>
    </w:p>
    <w:p>
      <w:r>
        <w:t>出版社：北京：中国民族摄影艺术出版社</w:t>
      </w:r>
    </w:p>
    <w:p>
      <w:r>
        <w:t>出版日期：2005.10</w:t>
      </w:r>
    </w:p>
    <w:p>
      <w:r>
        <w:t>总页数：243</w:t>
      </w:r>
    </w:p>
    <w:p>
      <w:r>
        <w:t>更多请访问教客网: www.jiaokey.com</w:t>
      </w:r>
    </w:p>
    <w:p>
      <w:r>
        <w:t>微积分与比萨饼 评论地址：https://www.jiaokey.com/book/detail/12051273.html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