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CD随身听维修电路图集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CD随身听维修电路图集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本书出售、求购地址：https://www.jiaokey.com/book/detail/12051247.html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关键词搜索：https://www.jiaokey.com/tag/CD随身听维修电路图集.html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