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2008奥运会对北京产业发展的联动作用</w:t>
      </w:r>
    </w:p>
    <w:p>
      <w:r>
        <w:rPr>
          <w:rFonts w:ascii="宋体" w:hAnsi="宋体" w:eastAsia="宋体"/>
          <w:sz w:val="24"/>
        </w:rPr>
        <w:t>何小锋编著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2008奥运会对北京产业发展的联动作用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本书出售、求购地址：https://www.jiaokey.com/book/detail/12051234.html</w:t>
      </w:r>
    </w:p>
    <w:p>
      <w:r>
        <w:t>更多相关图书推荐：https://www.jiaokey.com</w:t>
      </w:r>
    </w:p>
    <w:p>
      <w:r>
        <w:t>何小锋编著 其他作品：https://www.jiaokey.com/tag/何小锋编著.html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关键词搜索：https://www.jiaokey.com/tag/2008奥运会对北京产业发展的联动作用.html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