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书名：低品位硫化铜矿的细菌冶金</w:t>
      </w:r>
    </w:p>
    <w:p>
      <w:r>
        <w:t>作者：袁明华，李德，普仓凤编著</w:t>
      </w:r>
    </w:p>
    <w:p>
      <w:r>
        <w:t>出版社：北京：冶金工业出版社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低品位硫化铜矿的细菌冶金 评论地址：https://www.jiaokey.com/book/detail/12051230.html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