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书名：铜阳极泥现代综合利用技术</w:t>
      </w:r>
    </w:p>
    <w:p>
      <w:r>
        <w:t>作者：王吉坤，张博亚编著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铜阳极泥现代综合利用技术 评论地址：https://www.jiaokey.com/book/detail/12051228.html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