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增长的城市  增长的食物  都市农业之政策议题</w:t>
      </w:r>
    </w:p>
    <w:p>
      <w:r>
        <w:rPr>
          <w:rFonts w:ascii="宋体" w:hAnsi="宋体" w:eastAsia="宋体"/>
          <w:sz w:val="24"/>
        </w:rPr>
        <w:t>（德）尼科·巴克（Nico Bakker）等编；蔡建明等译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增长的城市  增长的食物  都市农业之政策议题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（德）尼科·巴克（Nico Bakker）等编；蔡建明等译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本书出售、求购地址：https://www.jiaokey.com/book/detail/12051221.html</w:t>
      </w:r>
    </w:p>
    <w:p>
      <w:r>
        <w:t>更多相关图书推荐：https://www.jiaokey.com</w:t>
      </w:r>
    </w:p>
    <w:p>
      <w:r>
        <w:t>（德）尼科·巴克（Nico Bakker）等编；蔡建明等译 其他作品：https://www.jiaokey.com/tag/（德）尼科·巴克（Nico Bakker）等编；蔡建明等译.html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关键词搜索：https://www.jiaokey.com/tag/增长的城市  增长的食物  都市农业之政策议题.html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