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作者：杨中和主编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施工企业会计 评论地址：https://www.jiaokey.com/book/detail/12051213.html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