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婚姻中的权利与义务</w:t>
      </w:r>
    </w:p>
    <w:p>
      <w:r>
        <w:rPr>
          <w:rFonts w:ascii="宋体" w:hAnsi="宋体" w:eastAsia="宋体"/>
          <w:sz w:val="24"/>
        </w:rPr>
        <w:t>陆剑锋，罗思荣主编（杭州师范大学）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婚姻中的权利与义务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陆剑锋，罗思荣主编（杭州师范大学）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本书出售、求购地址：https://www.jiaokey.com/book/detail/12051206.html</w:t>
      </w:r>
    </w:p>
    <w:p>
      <w:r>
        <w:t>更多相关图书推荐：https://www.jiaokey.com</w:t>
      </w:r>
    </w:p>
    <w:p>
      <w:r>
        <w:t>陆剑锋，罗思荣主编（杭州师范大学） 其他作品：https://www.jiaokey.com/tag/陆剑锋，罗思荣主编（杭州师范大学）.html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关键词搜索：https://www.jiaokey.com/tag/以案说法  婚姻中的权利与义务.html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