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失落的奥秘  世界上最神奇的成功法则</w:t>
      </w:r>
    </w:p>
    <w:p>
      <w:r>
        <w:rPr>
          <w:rFonts w:ascii="宋体" w:hAnsi="宋体" w:eastAsia="宋体"/>
          <w:sz w:val="24"/>
        </w:rPr>
        <w:t>（美）弗洛伦丝·斯柯维尔·希恩著；徐方敏，贾丹译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失落的奥秘  世界上最神奇的成功法则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（美）弗洛伦丝·斯柯维尔·希恩著；徐方敏，贾丹译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本书出售、求购地址：https://www.jiaokey.com/book/detail/12051194.html</w:t>
      </w:r>
    </w:p>
    <w:p>
      <w:r>
        <w:t>更多相关图书推荐：https://www.jiaokey.com</w:t>
      </w:r>
    </w:p>
    <w:p>
      <w:r>
        <w:t>（美）弗洛伦丝·斯柯维尔·希恩著；徐方敏，贾丹译 其他作品：https://www.jiaokey.com/tag/（美）弗洛伦丝·斯柯维尔·希恩著；徐方敏，贾丹译.html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关键词搜索：https://www.jiaokey.com/tag/失落的奥秘  世界上最神奇的成功法则.html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