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团队领导</w:t>
      </w:r>
    </w:p>
    <w:p>
      <w:r>
        <w:rPr>
          <w:rFonts w:ascii="宋体" w:hAnsi="宋体" w:eastAsia="宋体"/>
          <w:sz w:val="24"/>
        </w:rPr>
        <w:t>国际金融公司中国项目开发中心组编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国际金融公司中国项目开发中心组编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本书出售、求购地址：https://www.jiaokey.com/book/detail/12051188.html</w:t>
      </w:r>
    </w:p>
    <w:p>
      <w:r>
        <w:t>更多相关图书推荐：https://www.jiaokey.com</w:t>
      </w:r>
    </w:p>
    <w:p>
      <w:r>
        <w:t>国际金融公司中国项目开发中心组编 其他作品：https://www.jiaokey.com/tag/国际金融公司中国项目开发中心组编.html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关键词搜索：https://www.jiaokey.com/tag/团队领导.html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