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知本运座  让赚钱的企业为你效“利”</w:t>
      </w:r>
    </w:p>
    <w:p>
      <w:r>
        <w:rPr>
          <w:rFonts w:ascii="宋体" w:hAnsi="宋体" w:eastAsia="宋体"/>
          <w:sz w:val="24"/>
        </w:rPr>
        <w:t>殷生著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知本运座  让赚钱的企业为你效“利”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本书出售、求购地址：https://www.jiaokey.com/book/detail/12051182.html</w:t>
      </w:r>
    </w:p>
    <w:p>
      <w:r>
        <w:t>更多相关图书推荐：https://www.jiaokey.com</w:t>
      </w:r>
    </w:p>
    <w:p>
      <w:r>
        <w:t>殷生著 其他作品：https://www.jiaokey.com/tag/殷生著.html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关键词搜索：https://www.jiaokey.com/tag/知本运座  让赚钱的企业为你效“利”.html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