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书名：钴基合金铝化物涂层的高温氧化行为</w:t>
      </w:r>
    </w:p>
    <w:p>
      <w:r>
        <w:t>作者：刘培生著</w:t>
      </w:r>
    </w:p>
    <w:p>
      <w:r>
        <w:t>出版社：北京：冶金工业出版社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钴基合金铝化物涂层的高温氧化行为 评论地址：https://www.jiaokey.com/book/detail/12051174.html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