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双向负责  避免等级制度的5种陷阱，建立和谐高效的管理者-员工关系</w:t>
      </w:r>
    </w:p>
    <w:p>
      <w:r>
        <w:rPr>
          <w:rFonts w:ascii="宋体" w:hAnsi="宋体" w:eastAsia="宋体"/>
          <w:sz w:val="24"/>
        </w:rPr>
        <w:t>（美）塞缪尔·卡尔伯特（Samuel A.Culbert），（美）约翰·厄尔曼（John B.Ullman）著；殷向辉译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双向负责  避免等级制度的5种陷阱，建立和谐高效的管理者-员工关系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（美）塞缪尔·卡尔伯特（Samuel A.Culbert），（美）约翰·厄尔曼（John B.Ullman）著；殷向辉译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本书出售、求购地址：https://www.jiaokey.com/book/detail/12051159.html</w:t>
      </w:r>
    </w:p>
    <w:p>
      <w:r>
        <w:t>更多相关图书推荐：https://www.jiaokey.com</w:t>
      </w:r>
    </w:p>
    <w:p>
      <w:r>
        <w:t>（美）塞缪尔·卡尔伯特（Samuel A.Culbert），（美）约翰·厄尔曼（John B.Ullman）著；殷向辉译 其他作品：https://www.jiaokey.com/tag/（美）塞缪尔·卡尔伯特（Samuel A.Culbert），（美）约翰·厄尔曼（John B.Ullman）著；殷向辉译.html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关键词搜索：https://www.jiaokey.com/tag/双向负责  避免等级制度的5种陷阱，建立和谐高效的管理者-员工关系.html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