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人力资源的第一本书</w:t>
      </w:r>
    </w:p>
    <w:p>
      <w:r>
        <w:rPr>
          <w:rFonts w:ascii="宋体" w:hAnsi="宋体" w:eastAsia="宋体"/>
          <w:sz w:val="24"/>
        </w:rPr>
        <w:t>（英）马克·托马斯（Mark Thomas）著；黄立坚，蓝晓雁译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（英）马克·托马斯（Mark Thomas）著；黄立坚，蓝晓雁译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本书出售、求购地址：https://www.jiaokey.com/book/detail/12051157.html</w:t>
      </w:r>
    </w:p>
    <w:p>
      <w:r>
        <w:t>更多相关图书推荐：https://www.jiaokey.com</w:t>
      </w:r>
    </w:p>
    <w:p>
      <w:r>
        <w:t>（英）马克·托马斯（Mark Thomas）著；黄立坚，蓝晓雁译 其他作品：https://www.jiaokey.com/tag/（英）马克·托马斯（Mark Thomas）著；黄立坚，蓝晓雁译.html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关键词搜索：https://www.jiaokey.com/tag/人力资源的第一本书.html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