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陆地生态系统生态学原理  中文版</w:t>
      </w:r>
    </w:p>
    <w:p>
      <w:r>
        <w:rPr>
          <w:rFonts w:ascii="宋体" w:hAnsi="宋体" w:eastAsia="宋体"/>
          <w:sz w:val="24"/>
        </w:rPr>
        <w:t>（美）F.Stuart Chapin III，（美）Pamela A.Matson，（美）Harold A.Mooney著；李博，赵斌，彭容豪等译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陆地生态系统生态学原理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（美）F.Stuart Chapin III，（美）Pamela A.Matson，（美）Harold A.Mooney著；李博，赵斌，彭容豪等译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本书出售、求购地址：https://www.jiaokey.com/book/detail/12051147.html</w:t>
      </w:r>
    </w:p>
    <w:p>
      <w:r>
        <w:t>更多相关图书推荐：https://www.jiaokey.com</w:t>
      </w:r>
    </w:p>
    <w:p>
      <w:r>
        <w:t>（美）F.Stuart Chapin III，（美）Pamela A.Matson，（美）Harold A.Mooney著；李博，赵斌，彭容豪等译 其他作品：https://www.jiaokey.com/tag/（美）F.Stuart Chapin III，（美）Pamela A.Matson，（美）Harold A.Mooney著；李博，赵斌，彭容豪等译.html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关键词搜索：https://www.jiaokey.com/tag/陆地生态系统生态学原理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