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饭店设备管理</w:t>
      </w:r>
    </w:p>
    <w:p>
      <w:r>
        <w:rPr>
          <w:rFonts w:ascii="宋体" w:hAnsi="宋体" w:eastAsia="宋体"/>
          <w:sz w:val="24"/>
        </w:rPr>
        <w:t>陆诤岚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陆诤岚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7563712674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饭店-设备管理-专业学校-教材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全国旅游专业系列教材:本书全面阐述了饭店工程部的基础管理，饭店常见设备、设施的使用、维修和管理，具有较强的理论性和实用性。</w:t>
      </w:r>
    </w:p>
    <w:p/>
    <w:p>
      <w:r>
        <w:t>本书出售、求购地址：https://www.jiaokey.com/book/detail/12051137.html</w:t>
      </w:r>
    </w:p>
    <w:p>
      <w:r>
        <w:t>更多服务业图书推荐：https://www.jiaokey.com</w:t>
      </w:r>
    </w:p>
    <w:p>
      <w:r>
        <w:t>陆诤岚 其他作品：https://www.jiaokey.com/tag/陆诤岚.html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关键词搜索：https://www.jiaokey.com/tag/饭店-设备管理-专业学校-教材.html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