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服务性企业员工心理受权与工作绩效实证研究</w:t>
      </w:r>
    </w:p>
    <w:p>
      <w:r>
        <w:rPr>
          <w:rFonts w:ascii="宋体" w:hAnsi="宋体" w:eastAsia="宋体"/>
          <w:sz w:val="24"/>
        </w:rPr>
        <w:t>谢礼珊，汪纯孝著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服务性企业员工心理受权与工作绩效实证研究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谢礼珊，汪纯孝著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本书出售、求购地址：https://www.jiaokey.com/book/detail/12051136.html</w:t>
      </w:r>
    </w:p>
    <w:p>
      <w:r>
        <w:t>更多相关图书推荐：https://www.jiaokey.com</w:t>
      </w:r>
    </w:p>
    <w:p>
      <w:r>
        <w:t>谢礼珊，汪纯孝著 其他作品：https://www.jiaokey.com/tag/谢礼珊，汪纯孝著.html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关键词搜索：https://www.jiaokey.com/tag/服务性企业员工心理受权与工作绩效实证研究.html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