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中国数字测震台网技术规程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中国数字测震台网技术规程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本书出售、求购地址：https://www.jiaokey.com/book/detail/12051105.html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关键词搜索：https://www.jiaokey.com/tag/中国数字测震台网技术规程.html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